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书名：冲突与妥协-美国利益团体与游说活动</w:t>
      </w:r>
    </w:p>
    <w:p>
      <w:r>
        <w:t>作者：刘青雷</w:t>
      </w:r>
    </w:p>
    <w:p>
      <w:r>
        <w:t>出版社：时报文化出版企业有限公司</w:t>
      </w:r>
    </w:p>
    <w:p>
      <w:r>
        <w:t>出版日期：1988.07</w:t>
      </w:r>
    </w:p>
    <w:p>
      <w:r>
        <w:t>总页数：296</w:t>
      </w:r>
    </w:p>
    <w:p>
      <w:r>
        <w:t>更多请访问教客网: www.jiaokey.com</w:t>
      </w:r>
    </w:p>
    <w:p>
      <w:r>
        <w:t>冲突与妥协-美国利益团体与游说活动 评论地址：https://www.jiaokey.com/book/detail/10886859.html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