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失控的世界：全球化与知识经济时代的省思</w:t>
      </w:r>
    </w:p>
    <w:p>
      <w:r>
        <w:rPr>
          <w:rFonts w:ascii="宋体" w:hAnsi="宋体" w:eastAsia="宋体"/>
          <w:sz w:val="24"/>
        </w:rPr>
        <w:t>安东尼·纪登斯，陈其迈译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失控的世界：全球化与知识经济时代的省思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安东尼·纪登斯，陈其迈译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本书出售、求购地址：https://www.jiaokey.com/book/detail/10886831.html</w:t>
      </w:r>
    </w:p>
    <w:p>
      <w:r>
        <w:t>更多相关图书推荐：https://www.jiaokey.com</w:t>
      </w:r>
    </w:p>
    <w:p>
      <w:r>
        <w:t>安东尼·纪登斯，陈其迈译 其他作品：https://www.jiaokey.com/tag/安东尼·纪登斯，陈其迈译.html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关键词搜索：https://www.jiaokey.com/tag/失控的世界：全球化与知识经济时代的省思.html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