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书名：国际投资信托</w:t>
      </w:r>
    </w:p>
    <w:p>
      <w:r>
        <w:t>作者：江口行雄，井上义郎合著；国泰信讬投资公司，丛书编辑委员会主任委员，蔡辰男译</w:t>
      </w:r>
    </w:p>
    <w:p>
      <w:r>
        <w:t>出版社：国泰信讬投资公司</w:t>
      </w:r>
    </w:p>
    <w:p>
      <w:r>
        <w:t>出版日期：1979.12</w:t>
      </w:r>
    </w:p>
    <w:p>
      <w:r>
        <w:t>总页数：190</w:t>
      </w:r>
    </w:p>
    <w:p>
      <w:r>
        <w:t>更多请访问教客网: www.jiaokey.com</w:t>
      </w:r>
    </w:p>
    <w:p>
      <w:r>
        <w:t>国际投资信托 评论地址：https://www.jiaokey.com/book/detail/10886830.html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