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比较法总论</w:t>
      </w:r>
    </w:p>
    <w:p>
      <w:r>
        <w:rPr>
          <w:rFonts w:ascii="宋体" w:hAnsi="宋体" w:eastAsia="宋体"/>
          <w:sz w:val="24"/>
        </w:rPr>
        <w:t>（德）茨威格特（Zweigert，Konrad），（德）克 茨（Kotz，Hein）著；潘汉典等译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（德）茨威格特（Zweigert，Konrad），（德）克 茨（Kotz，Hein）著；潘汉典等译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本书出售、求购地址：https://www.jiaokey.com/book/detail/10886617.html</w:t>
      </w:r>
    </w:p>
    <w:p>
      <w:r>
        <w:t>更多相关图书推荐：https://www.jiaokey.com</w:t>
      </w:r>
    </w:p>
    <w:p>
      <w:r>
        <w:t>（德）茨威格特（Zweigert，Konrad），（德）克 茨（Kotz，Hein）著；潘汉典等译 其他作品：https://www.jiaokey.com/tag/（德）茨威格特（Zweigert，Konrad），（德）克 茨（Kotz，Hein）著；潘汉典等译.html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关键词搜索：https://www.jiaokey.com/tag/比较法总论.html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