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书名：列宁与全俄肃反委员会  下  1920年-1922年</w:t>
      </w:r>
    </w:p>
    <w:p>
      <w:r>
        <w:t>作者:赵仲元，陈行慧，许宏治译；赵仲元，陈行慧，许宏治译</w:t>
      </w:r>
    </w:p>
    <w:p>
      <w:r>
        <w:t>出版社:北京：群众出版社</w:t>
      </w:r>
    </w:p>
    <w:p>
      <w:r>
        <w:t>出版日期：1981.10</w:t>
      </w:r>
    </w:p>
    <w:p>
      <w:r>
        <w:t>总页数：774</w:t>
      </w:r>
    </w:p>
    <w:p>
      <w:r>
        <w:t>更多请访问教客网:www.jiaokey.com</w:t>
      </w:r>
    </w:p>
    <w:p>
      <w:r>
        <w:t>列宁与全俄肃反委员会  下  1920年-1922年评论地址：https://www.jiaokey.com/book/detail/10886565.html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