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书名：智慧·技巧·财富  第三产业经营指南</w:t>
      </w:r>
    </w:p>
    <w:p>
      <w:r>
        <w:t>作者：张树平，郑继方主编</w:t>
      </w:r>
    </w:p>
    <w:p>
      <w:r>
        <w:t>出版社：北京：中国大百科全书出版社</w:t>
      </w:r>
    </w:p>
    <w:p>
      <w:r>
        <w:t>出版日期：1993.05</w:t>
      </w:r>
    </w:p>
    <w:p>
      <w:r>
        <w:t>总页数：617</w:t>
      </w:r>
    </w:p>
    <w:p>
      <w:r>
        <w:t>更多请访问教客网: www.jiaokey.com</w:t>
      </w:r>
    </w:p>
    <w:p>
      <w:r>
        <w:t>智慧·技巧·财富  第三产业经营指南 评论地址：https://www.jiaokey.com/book/detail/10886387.html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