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美国地方政府的管理  实践中的公共行政</w:t>
      </w:r>
    </w:p>
    <w:p>
      <w:r>
        <w:rPr>
          <w:rFonts w:ascii="宋体" w:hAnsi="宋体" w:eastAsia="宋体"/>
          <w:sz w:val="24"/>
        </w:rPr>
        <w:t>（美）R.B.宾厄姆（Richard D.Bingham）等著；九州译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美国地方政府的管理  实践中的公共行政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（美）R.B.宾厄姆（Richard D.Bingham）等著；九州译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本书出售、求购地址：https://www.jiaokey.com/book/detail/10886259.html</w:t>
      </w:r>
    </w:p>
    <w:p>
      <w:r>
        <w:t>更多相关图书推荐：https://www.jiaokey.com</w:t>
      </w:r>
    </w:p>
    <w:p>
      <w:r>
        <w:t>（美）R.B.宾厄姆（Richard D.Bingham）等著；九州译 其他作品：https://www.jiaokey.com/tag/（美）R.B.宾厄姆（Richard D.Bingham）等著；九州译.html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关键词搜索：https://www.jiaokey.com/tag/美国地方政府的管理  实践中的公共行政.html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