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书名：自由人民的道路-桑地诺主义者斗争的五十年</w:t>
      </w:r>
    </w:p>
    <w:p>
      <w:r>
        <w:t>作者：（尼加拉瓜）温贝托·奥尔特加·萨给德拉著；宗梅译</w:t>
      </w:r>
    </w:p>
    <w:p>
      <w:r>
        <w:t>出版社：北京：商务印书馆</w:t>
      </w:r>
    </w:p>
    <w:p>
      <w:r>
        <w:t>出版日期：1981.09</w:t>
      </w:r>
    </w:p>
    <w:p>
      <w:r>
        <w:t>总页数：119</w:t>
      </w:r>
    </w:p>
    <w:p>
      <w:r>
        <w:t>更多请访问教客网: www.jiaokey.com</w:t>
      </w:r>
    </w:p>
    <w:p>
      <w:r>
        <w:t>自由人民的道路-桑地诺主义者斗争的五十年 评论地址：https://www.jiaokey.com/book/detail/10886151.html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