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  政治  军事事务规则  公约大全</w:t>
      </w:r>
    </w:p>
    <w:p>
      <w:r>
        <w:rPr>
          <w:rFonts w:ascii="宋体" w:hAnsi="宋体" w:eastAsia="宋体"/>
          <w:sz w:val="24"/>
        </w:rPr>
        <w:t>李光文，杨柱才主编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  政治  军事事务规则  公约大全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李光文，杨柱才主编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本书出售、求购地址：https://www.jiaokey.com/book/detail/10886119.html</w:t>
      </w:r>
    </w:p>
    <w:p>
      <w:r>
        <w:t>更多相关图书推荐：https://www.jiaokey.com</w:t>
      </w:r>
    </w:p>
    <w:p>
      <w:r>
        <w:t>李光文，杨柱才主编 其他作品：https://www.jiaokey.com/tag/李光文，杨柱才主编.html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关键词搜索：https://www.jiaokey.com/tag/国际经贸  政治  军事事务规则  公约大全.html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