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书名：电脑与互联网图解速成  幼林相似渐进法</w:t>
      </w:r>
    </w:p>
    <w:p>
      <w:r>
        <w:t>作者：熊幼林主编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电脑与互联网图解速成  幼林相似渐进法 评论地址：https://www.jiaokey.com/book/detail/10886099.html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