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黑客大挑战  用20个案例测试你的事件响应能力</w:t>
      </w:r>
    </w:p>
    <w:p>
      <w:r>
        <w:rPr>
          <w:rFonts w:ascii="宋体" w:hAnsi="宋体" w:eastAsia="宋体"/>
          <w:sz w:val="24"/>
        </w:rPr>
        <w:t>（美）Mike Schiffman著；段海新等译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黑客大挑战  用20个案例测试你的事件响应能力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Schiffman著；段海新等译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本书出售、求购地址：https://www.jiaokey.com/book/detail/10886072.html</w:t>
      </w:r>
    </w:p>
    <w:p>
      <w:r>
        <w:t>更多相关图书推荐：https://www.jiaokey.com</w:t>
      </w:r>
    </w:p>
    <w:p>
      <w:r>
        <w:t>（美）Mike Schiffman著；段海新等译 其他作品：https://www.jiaokey.com/tag/（美）Mike Schiffman著；段海新等译.html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关键词搜索：https://www.jiaokey.com/tag/黑客大挑战  用20个案例测试你的事件响应能力.html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