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用例分析技术</w:t>
      </w:r>
    </w:p>
    <w:p>
      <w:r>
        <w:rPr>
          <w:rFonts w:ascii="宋体" w:hAnsi="宋体" w:eastAsia="宋体"/>
          <w:sz w:val="24"/>
        </w:rPr>
        <w:t>（美）Geri Schneider，（美）Jason P.Winters著；姚淑珍，李巍等译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用例分析技术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（美）Geri Schneider，（美）Jason P.Winters著；姚淑珍，李巍等译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本书出售、求购地址：https://www.jiaokey.com/book/detail/10886061.html</w:t>
      </w:r>
    </w:p>
    <w:p>
      <w:r>
        <w:t>更多相关图书推荐：https://www.jiaokey.com</w:t>
      </w:r>
    </w:p>
    <w:p>
      <w:r>
        <w:t>（美）Geri Schneider，（美）Jason P.Winters著；姚淑珍，李巍等译 其他作品：https://www.jiaokey.com/tag/（美）Geri Schneider，（美）Jason P.Winters著；姚淑珍，李巍等译.html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关键词搜索：https://www.jiaokey.com/tag/用例分析技术.html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