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Portal Web开发</w:t>
      </w:r>
    </w:p>
    <w:p>
      <w:r>
        <w:rPr>
          <w:rFonts w:ascii="宋体" w:hAnsi="宋体" w:eastAsia="宋体"/>
          <w:sz w:val="24"/>
        </w:rPr>
        <w:t>（美）Mohamed El-Mallah著；叶小松，宁科等译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Portal 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（美）Mohamed El-Mallah著；叶小松，宁科等译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本书出售、求购地址：https://www.jiaokey.com/book/detail/10886059.html</w:t>
      </w:r>
    </w:p>
    <w:p>
      <w:r>
        <w:t>更多相关图书推荐：https://www.jiaokey.com</w:t>
      </w:r>
    </w:p>
    <w:p>
      <w:r>
        <w:t>（美）Mohamed El-Mallah著；叶小松，宁科等译 其他作品：https://www.jiaokey.com/tag/（美）Mohamed El-Mallah著；叶小松，宁科等译.html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Portal 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