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分布式计算的安全原理</w:t>
      </w:r>
    </w:p>
    <w:p>
      <w:r>
        <w:rPr>
          <w:rFonts w:ascii="宋体" w:hAnsi="宋体" w:eastAsia="宋体"/>
          <w:sz w:val="24"/>
        </w:rPr>
        <w:t>（美）Glen Bruce，（美）Rob Dempsey著；李如豹，刚冬梅等译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分布式计算的安全原理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 Bruce，（美）Rob Dempsey著；李如豹，刚冬梅等译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本书出售、求购地址：https://www.jiaokey.com/book/detail/10886050.html</w:t>
      </w:r>
    </w:p>
    <w:p>
      <w:r>
        <w:t>更多相关图书推荐：https://www.jiaokey.com</w:t>
      </w:r>
    </w:p>
    <w:p>
      <w:r>
        <w:t>（美）Glen Bruce，（美）Rob Dempsey著；李如豹，刚冬梅等译 其他作品：https://www.jiaokey.com/tag/（美）Glen Bruce，（美）Rob Dempsey著；李如豹，刚冬梅等译.html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关键词搜索：https://www.jiaokey.com/tag/分布式计算的安全原理.html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