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BizTalk Server开发人员指南</w:t>
      </w:r>
    </w:p>
    <w:p>
      <w:r>
        <w:rPr>
          <w:rFonts w:ascii="宋体" w:hAnsi="宋体" w:eastAsia="宋体"/>
          <w:sz w:val="24"/>
        </w:rPr>
        <w:t>（美）Peishu Li著；袁勤勇，王福华等译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BizTalk Server开发人员指南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（美）Peishu Li著；袁勤勇，王福华等译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本书出售、求购地址：https://www.jiaokey.com/book/detail/10885998.html</w:t>
      </w:r>
    </w:p>
    <w:p>
      <w:r>
        <w:t>更多相关图书推荐：https://www.jiaokey.com</w:t>
      </w:r>
    </w:p>
    <w:p>
      <w:r>
        <w:t>（美）Peishu Li著；袁勤勇，王福华等译 其他作品：https://www.jiaokey.com/tag/（美）Peishu Li著；袁勤勇，王福华等译.html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关键词搜索：https://www.jiaokey.com/tag/BizTalk Server开发人员指南.html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