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7完全征服手册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本书出售、求购地址：https://www.jiaokey.com/book/detail/10885990.html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关键词搜索：https://www.jiaokey.com/tag/Photoshop 7完全征服手册.html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