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少年足球技战术训练75例</w:t>
      </w:r>
    </w:p>
    <w:p>
      <w:r>
        <w:rPr>
          <w:rFonts w:ascii="宋体" w:hAnsi="宋体" w:eastAsia="宋体"/>
          <w:sz w:val="24"/>
        </w:rPr>
        <w:t>（意）克拉维罗·戴维德著；麻雪田审校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少年足球技战术训练75例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（意）克拉维罗·戴维德著；麻雪田审校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本书出售、求购地址：https://www.jiaokey.com/book/detail/10885902.html</w:t>
      </w:r>
    </w:p>
    <w:p>
      <w:r>
        <w:t>更多相关图书推荐：https://www.jiaokey.com</w:t>
      </w:r>
    </w:p>
    <w:p>
      <w:r>
        <w:t>（意）克拉维罗·戴维德著；麻雪田审校 其他作品：https://www.jiaokey.com/tag/（意）克拉维罗·戴维德著；麻雪田审校.html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关键词搜索：https://www.jiaokey.com/tag/少年足球技战术训练75例.html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