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书名：做个好妈妈</w:t>
      </w:r>
    </w:p>
    <w:p>
      <w:r>
        <w:t>作者：（美）迪勃拉·里文·赫曼著；蔺惠芳等译</w:t>
      </w:r>
    </w:p>
    <w:p>
      <w:r>
        <w:t>出版社：沈阳：辽宁教育出版社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做个好妈妈 评论地址：https://www.jiaokey.com/book/detail/10885874.html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