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书名：凭直觉赚钱</w:t>
      </w:r>
    </w:p>
    <w:p>
      <w:r>
        <w:t>作者：（美）南希·罗莎诺夫（Nancy Rosanoff）著；李长栓，张军厚译</w:t>
      </w:r>
    </w:p>
    <w:p>
      <w:r>
        <w:t>出版社：沈阳:辽宁教育出版社,2001.10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凭直觉赚钱 评论地址：https://www.jiaokey.com/book/detail/10885864.html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