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管理职员</w:t>
      </w:r>
    </w:p>
    <w:p>
      <w:r>
        <w:rPr>
          <w:rFonts w:ascii="宋体" w:hAnsi="宋体" w:eastAsia="宋体"/>
          <w:sz w:val="24"/>
        </w:rPr>
        <w:t>（美）阿瑟·佩尔（Arthur R.Pell）著；陈礼宁，王健昌译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管理职员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（美）阿瑟·佩尔（Arthur R.Pell）著；陈礼宁，王健昌译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本书出售、求购地址：https://www.jiaokey.com/book/detail/10885861.html</w:t>
      </w:r>
    </w:p>
    <w:p>
      <w:r>
        <w:t>更多相关图书推荐：https://www.jiaokey.com</w:t>
      </w:r>
    </w:p>
    <w:p>
      <w:r>
        <w:t>（美）阿瑟·佩尔（Arthur R.Pell）著；陈礼宁，王健昌译 其他作品：https://www.jiaokey.com/tag/（美）阿瑟·佩尔（Arthur R.Pell）著；陈礼宁，王健昌译.html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关键词搜索：https://www.jiaokey.com/tag/管理职员.html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