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完美的简历</w:t>
      </w:r>
    </w:p>
    <w:p>
      <w:r>
        <w:rPr>
          <w:rFonts w:ascii="宋体" w:hAnsi="宋体" w:eastAsia="宋体"/>
          <w:sz w:val="24"/>
        </w:rPr>
        <w:t>（美）苏珊·爱尔兰（Susan Ireland）著；朱鸿，阿榕译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（美）苏珊·爱尔兰（Susan Ireland）著；朱鸿，阿榕译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本书出售、求购地址：https://www.jiaokey.com/book/detail/10885860.html</w:t>
      </w:r>
    </w:p>
    <w:p>
      <w:r>
        <w:t>更多相关图书推荐：https://www.jiaokey.com</w:t>
      </w:r>
    </w:p>
    <w:p>
      <w:r>
        <w:t>（美）苏珊·爱尔兰（Susan Ireland）著；朱鸿，阿榕译 其他作品：https://www.jiaokey.com/tag/（美）苏珊·爱尔兰（Susan Ireland）著；朱鸿，阿榕译.html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关键词搜索：https://www.jiaokey.com/tag/完美的简历.html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