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同步专题精讲. 3+X文科综合</w:t>
      </w:r>
    </w:p>
    <w:p>
      <w:r>
        <w:rPr>
          <w:rFonts w:ascii="宋体" w:hAnsi="宋体" w:eastAsia="宋体"/>
          <w:sz w:val="24"/>
        </w:rPr>
        <w:t>郭庆祥，王连笑，孙宝玮主编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同步专题精讲. 3+X文科综合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郭庆祥，王连笑，孙宝玮主编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本书出售、求购地址：https://www.jiaokey.com/book/detail/10885797.html</w:t>
      </w:r>
    </w:p>
    <w:p>
      <w:r>
        <w:t>更多相关图书推荐：https://www.jiaokey.com</w:t>
      </w:r>
    </w:p>
    <w:p>
      <w:r>
        <w:t>郭庆祥，王连笑，孙宝玮主编 其他作品：https://www.jiaokey.com/tag/郭庆祥，王连笑，孙宝玮主编.html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关键词搜索：https://www.jiaokey.com/tag/同步专题精讲. 3+X文科综合.html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