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《中华人民共和国税收征收管理法细则》实用指南</w:t>
      </w:r>
    </w:p>
    <w:p>
      <w:r>
        <w:rPr>
          <w:rFonts w:ascii="宋体" w:hAnsi="宋体" w:eastAsia="宋体"/>
          <w:sz w:val="24"/>
        </w:rPr>
        <w:t>国务院法制办公室财政金融法制司编著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《中华人民共和国税收征收管理法细则》实用指南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国务院法制办公室财政金融法制司编著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本书出售、求购地址：https://www.jiaokey.com/book/detail/10885762.html</w:t>
      </w:r>
    </w:p>
    <w:p>
      <w:r>
        <w:t>更多相关图书推荐：https://www.jiaokey.com</w:t>
      </w:r>
    </w:p>
    <w:p>
      <w:r>
        <w:t>国务院法制办公室财政金融法制司编著 其他作品：https://www.jiaokey.com/tag/国务院法制办公室财政金融法制司编著.html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关键词搜索：https://www.jiaokey.com/tag/《中华人民共和国税收征收管理法细则》实用指南.html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