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书名：英语语法专项训练</w:t>
      </w:r>
    </w:p>
    <w:p>
      <w:r>
        <w:t>作者：邹家元，叶秀牧编著</w:t>
      </w:r>
    </w:p>
    <w:p>
      <w:r>
        <w:t>出版社：上海：复旦大学出版社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英语语法专项训练 评论地址：https://www.jiaokey.com/book/detail/10885645.html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