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编花样  共10册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编花样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本书出售、求购地址：https://www.jiaokey.com/book/detail/10885636.html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关键词搜索：https://www.jiaokey.com/tag/编花样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