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男毛衣  共10册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男毛衣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本书出售、求购地址：https://www.jiaokey.com/book/detail/10885635.html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关键词搜索：https://www.jiaokey.com/tag/男毛衣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