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机织…毛衣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机织…毛衣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本书出售、求购地址：https://www.jiaokey.com/book/detail/10885626.html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关键词搜索：https://www.jiaokey.com/tag/机织…毛衣.html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