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书名：花袭人食花·花疗宝典</w:t>
      </w:r>
    </w:p>
    <w:p>
      <w:r>
        <w:t>作者：刘亭等编著</w:t>
      </w:r>
    </w:p>
    <w:p>
      <w:r>
        <w:t>出版社：广州：南方日报出版社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花袭人食花·花疗宝典 评论地址：https://www.jiaokey.com/book/detail/10885610.html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