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书名：孕产妇调养粥</w:t>
      </w:r>
    </w:p>
    <w:p>
      <w:r>
        <w:t>作者：王明桂，张文编著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总页数：210</w:t>
      </w:r>
    </w:p>
    <w:p>
      <w:r>
        <w:t>更多请访问教客网: www.jiaokey.com</w:t>
      </w:r>
    </w:p>
    <w:p>
      <w:r>
        <w:t>孕产妇调养粥 评论地址：https://www.jiaokey.com/book/detail/10885592.html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