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书名：排毒解毒食物</w:t>
      </w:r>
    </w:p>
    <w:p>
      <w:r>
        <w:t>作者：王凤霞，樊蔚虹编著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总页数：214</w:t>
      </w:r>
    </w:p>
    <w:p>
      <w:r>
        <w:t>更多请访问教客网: www.jiaokey.com</w:t>
      </w:r>
    </w:p>
    <w:p>
      <w:r>
        <w:t>排毒解毒食物 评论地址：https://www.jiaokey.com/book/detail/10885587.html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