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书名：经典咖啡  113道不可错过的冰热咖啡</w:t>
      </w:r>
    </w:p>
    <w:p>
      <w:r>
        <w:t>作者：蒋馥安著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总页数：136</w:t>
      </w:r>
    </w:p>
    <w:p>
      <w:r>
        <w:t>更多请访问教客网: www.jiaokey.com</w:t>
      </w:r>
    </w:p>
    <w:p>
      <w:r>
        <w:t>经典咖啡  113道不可错过的冰热咖啡 评论地址：https://www.jiaokey.com/book/detail/10885583.html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