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书名：实现完美人生的100条法则</w:t>
      </w:r>
    </w:p>
    <w:p>
      <w:r>
        <w:t>作者：卢锐锋主编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总页数：308</w:t>
      </w:r>
    </w:p>
    <w:p>
      <w:r>
        <w:t>更多请访问教客网: www.jiaokey.com</w:t>
      </w:r>
    </w:p>
    <w:p>
      <w:r>
        <w:t>实现完美人生的100条法则 评论地址：https://www.jiaokey.com/book/detail/10885527.html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