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书名：爱之诱惑</w:t>
      </w:r>
    </w:p>
    <w:p>
      <w:r>
        <w:t>作者：（丹麦）索伦·克尔凯戈尔（Sφren Kierkegaard）著；王才勇译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总页数：290</w:t>
      </w:r>
    </w:p>
    <w:p>
      <w:r>
        <w:t>更多请访问教客网: www.jiaokey.com</w:t>
      </w:r>
    </w:p>
    <w:p>
      <w:r>
        <w:t>爱之诱惑 评论地址：https://www.jiaokey.com/book/detail/10885521.html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