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书名：致外省人信札</w:t>
      </w:r>
    </w:p>
    <w:p>
      <w:r>
        <w:t>作者：（法）巴莱西·帕斯卡（Blaise Pascal）；姚蓓琴译</w:t>
      </w:r>
    </w:p>
    <w:p>
      <w:r>
        <w:t>出版社：上海：上海社会科学院出版社</w:t>
      </w:r>
    </w:p>
    <w:p>
      <w:r>
        <w:t>出版日期：2002.08</w:t>
      </w:r>
    </w:p>
    <w:p>
      <w:r>
        <w:t>总页数：334</w:t>
      </w:r>
    </w:p>
    <w:p>
      <w:r>
        <w:t>更多请访问教客网: www.jiaokey.com</w:t>
      </w:r>
    </w:p>
    <w:p>
      <w:r>
        <w:t>致外省人信札 评论地址：https://www.jiaokey.com/book/detail/10885520.html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