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书名：成功如此简单！  十位最伟大百万富翁的成功奥秘</w:t>
      </w:r>
    </w:p>
    <w:p>
      <w:r>
        <w:t>作者：（加）查尔斯·阿拉伯特·玻森特，（美）克里斯藤·哥德弗洛伊著；王龙译</w:t>
      </w:r>
    </w:p>
    <w:p>
      <w:r>
        <w:t>出版社：福州：海峡文艺出版社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成功如此简单！  十位最伟大百万富翁的成功奥秘 评论地址：https://www.jiaokey.com/book/detail/10885519.html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