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</w:t>
      </w:r>
    </w:p>
    <w:p>
      <w:r>
        <w:rPr>
          <w:rFonts w:ascii="宋体" w:hAnsi="宋体" w:eastAsia="宋体"/>
          <w:sz w:val="24"/>
        </w:rPr>
        <w:t>（美）布莱克·尼利著；（美）彻丽·莱恩音乐制作；朱天文，郑丹燕译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（美）布莱克·尼利著；（美）彻丽·莱恩音乐制作；朱天文，郑丹燕译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本书出售、求购地址：https://www.jiaokey.com/book/detail/10885515.html</w:t>
      </w:r>
    </w:p>
    <w:p>
      <w:r>
        <w:t>更多相关图书推荐：https://www.jiaokey.com</w:t>
      </w:r>
    </w:p>
    <w:p>
      <w:r>
        <w:t>（美）布莱克·尼利著；（美）彻丽·莱恩音乐制作；朱天文，郑丹燕译 其他作品：https://www.jiaokey.com/tag/（美）布莱克·尼利著；（美）彻丽·莱恩音乐制作；朱天文，郑丹燕译.html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关键词搜索：https://www.jiaokey.com/tag/钢琴入门.html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