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纹章学  一种象征标志的文化</w:t>
      </w:r>
    </w:p>
    <w:p>
      <w:r>
        <w:rPr>
          <w:rFonts w:ascii="宋体" w:hAnsi="宋体" w:eastAsia="宋体"/>
          <w:sz w:val="24"/>
        </w:rPr>
        <w:t>（法）Michel Pastoureau原著；谢军瑞译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纹章学  一种象征标志的文化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（法）Michel Pastoureau原著；谢军瑞译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本书出售、求购地址：https://www.jiaokey.com/book/detail/10885510.html</w:t>
      </w:r>
    </w:p>
    <w:p>
      <w:r>
        <w:t>更多相关图书推荐：https://www.jiaokey.com</w:t>
      </w:r>
    </w:p>
    <w:p>
      <w:r>
        <w:t>（法）Michel Pastoureau原著；谢军瑞译 其他作品：https://www.jiaokey.com/tag/（法）Michel Pastoureau原著；谢军瑞译.html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关键词搜索：https://www.jiaokey.com/tag/纹章学  一种象征标志的文化.html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