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5-12岁少儿教育指南</w:t>
      </w:r>
    </w:p>
    <w:p>
      <w:r>
        <w:rPr>
          <w:rFonts w:ascii="宋体" w:hAnsi="宋体" w:eastAsia="宋体"/>
          <w:sz w:val="24"/>
        </w:rPr>
        <w:t>（澳）克里斯托弗·格林（Christopher Green）著；马天乐，楚卿子译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5-12岁少儿教育指南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（澳）克里斯托弗·格林（Christopher Green）著；马天乐，楚卿子译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本书出售、求购地址：https://www.jiaokey.com/book/detail/10885452.html</w:t>
      </w:r>
    </w:p>
    <w:p>
      <w:r>
        <w:t>更多相关图书推荐：https://www.jiaokey.com</w:t>
      </w:r>
    </w:p>
    <w:p>
      <w:r>
        <w:t>（澳）克里斯托弗·格林（Christopher Green）著；马天乐，楚卿子译 其他作品：https://www.jiaokey.com/tag/（澳）克里斯托弗·格林（Christopher Green）著；马天乐，楚卿子译.html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关键词搜索：https://www.jiaokey.com/tag/5-12岁少儿教育指南.html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