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书名：中年人健康生活直通车  第4站  美容技巧</w:t>
      </w:r>
    </w:p>
    <w:p>
      <w:r>
        <w:t>作者：陈沛沛，朱明方总主编；周艳萍等编著</w:t>
      </w:r>
    </w:p>
    <w:p>
      <w:r>
        <w:t>出版社：北京：中国中医药出版社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中年人健康生活直通车  第4站  美容技巧 评论地址：https://www.jiaokey.com/book/detail/10885441.html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