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书名：一做就减  中医经络消脂减腹健康法</w:t>
      </w:r>
    </w:p>
    <w:p>
      <w:r>
        <w:t>作者：蔡洪光编著</w:t>
      </w:r>
    </w:p>
    <w:p>
      <w:r>
        <w:t>出版社：广州:广东科技出版社,2002.10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一做就减  中医经络消脂减腹健康法 评论地址：https://www.jiaokey.com/book/detail/10885438.html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