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资源战争  全球冲突的新场景</w:t>
      </w:r>
    </w:p>
    <w:p>
      <w:r>
        <w:rPr>
          <w:rFonts w:ascii="宋体" w:hAnsi="宋体" w:eastAsia="宋体"/>
          <w:sz w:val="24"/>
        </w:rPr>
        <w:t>（美）迈克尔·T.克莱尔（Michael T.Klare）著；童新耕，之也译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资源战争  全球冲突的新场景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（美）迈克尔·T.克莱尔（Michael T.Klare）著；童新耕，之也译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本书出售、求购地址：https://www.jiaokey.com/book/detail/10885407.html</w:t>
      </w:r>
    </w:p>
    <w:p>
      <w:r>
        <w:t>更多相关图书推荐：https://www.jiaokey.com</w:t>
      </w:r>
    </w:p>
    <w:p>
      <w:r>
        <w:t>（美）迈克尔·T.克莱尔（Michael T.Klare）著；童新耕，之也译 其他作品：https://www.jiaokey.com/tag/（美）迈克尔·T.克莱尔（Michael T.Klare）著；童新耕，之也译.html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关键词搜索：https://www.jiaokey.com/tag/资源战争  全球冲突的新场景.html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