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书名：服务业广告</w:t>
      </w:r>
    </w:p>
    <w:p>
      <w:r>
        <w:t>作者：蒋水晶，蔡洁萍，梁艳芬编著</w:t>
      </w:r>
    </w:p>
    <w:p>
      <w:r>
        <w:t>出版社：广州：广东经济出版社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服务业广告 评论地址：https://www.jiaokey.com/book/detail/10885398.html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