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  关于一元论哲学的通俗读物</w:t>
      </w:r>
    </w:p>
    <w:p>
      <w:r>
        <w:t>作者：（德）恩斯特·海克尔（Ernst Haeckel）著；郑开琪等译</w:t>
      </w:r>
    </w:p>
    <w:p>
      <w:r>
        <w:t>出版社：</w:t>
      </w:r>
    </w:p>
    <w:p>
      <w:r>
        <w:t>出版日期：2002.09</w:t>
      </w:r>
    </w:p>
    <w:p>
      <w:r>
        <w:t>总页数：355</w:t>
      </w:r>
    </w:p>
    <w:p>
      <w:r>
        <w:t>更多请访问教客网: www.jiaokey.com</w:t>
      </w:r>
    </w:p>
    <w:p>
      <w:r>
        <w:t>宇宙之谜  关于一元论哲学的通俗读物 评论地址：https://www.jiaokey.com/book/detail/10885391.html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