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书名：哲学科学全书纲要</w:t>
      </w:r>
    </w:p>
    <w:p>
      <w:r>
        <w:t>作者：（德）黑格尔（G.W.F.Hegel）著；薛华译</w:t>
      </w:r>
    </w:p>
    <w:p>
      <w:r>
        <w:t>出版社：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哲学科学全书纲要 评论地址：https://www.jiaokey.com/book/detail/10885372.html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