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将痛苦打包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将痛苦打包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本书出售、求购地址：https://www.jiaokey.com/book/detail/10885364.html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关键词搜索：https://www.jiaokey.com/tag/将痛苦打包.html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