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文化进家家家乐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文化进家家家乐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本书出售、求购地址：https://www.jiaokey.com/book/detail/10885351.html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关键词搜索：https://www.jiaokey.com/tag/文化进家家家乐.html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