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道德进家家家美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道德进家家家美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本书出售、求购地址：https://www.jiaokey.com/book/detail/10885350.html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关键词搜索：https://www.jiaokey.com/tag/道德进家家家美.html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