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书名：实用铁艺设计百科  门·门柱-风格与格调</w:t>
      </w:r>
    </w:p>
    <w:p>
      <w:r>
        <w:t>作者：刘振齐编著</w:t>
      </w:r>
    </w:p>
    <w:p>
      <w:r>
        <w:t>出版社：哈尔滨：黑龙江科学技术出版社</w:t>
      </w:r>
    </w:p>
    <w:p>
      <w:r>
        <w:t>出版日期：2002.07</w:t>
      </w:r>
    </w:p>
    <w:p>
      <w:r>
        <w:t>总页数：175</w:t>
      </w:r>
    </w:p>
    <w:p>
      <w:r>
        <w:t>更多请访问教客网: www.jiaokey.com</w:t>
      </w:r>
    </w:p>
    <w:p>
      <w:r>
        <w:t>实用铁艺设计百科  门·门柱-风格与格调 评论地址：https://www.jiaokey.com/book/detail/10885343.html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