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小住宅车库·车棚145例  最新国外引进</w:t>
      </w:r>
    </w:p>
    <w:p>
      <w:r>
        <w:rPr>
          <w:rFonts w:ascii="宋体" w:hAnsi="宋体" w:eastAsia="宋体"/>
          <w:sz w:val="24"/>
        </w:rPr>
        <w:t>（日）エユ-ハゥス出版社编；池学镇译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小住宅车库·车棚145例  最新国外引进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（日）エユ-ハゥス出版社编；池学镇译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本书出售、求购地址：https://www.jiaokey.com/book/detail/10885341.html</w:t>
      </w:r>
    </w:p>
    <w:p>
      <w:r>
        <w:t>更多相关图书推荐：https://www.jiaokey.com</w:t>
      </w:r>
    </w:p>
    <w:p>
      <w:r>
        <w:t>（日）エユ-ハゥス出版社编；池学镇译 其他作品：https://www.jiaokey.com/tag/（日）エユ-ハゥス出版社编；池学镇译.html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关键词搜索：https://www.jiaokey.com/tag/小住宅车库·车棚145例  最新国外引进.html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