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书名：服装设备与生产</w:t>
      </w:r>
    </w:p>
    <w:p>
      <w:r>
        <w:t>作者：缪元吉，方芸编著</w:t>
      </w:r>
    </w:p>
    <w:p>
      <w:r>
        <w:t>出版社：上海：东华大学出版社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服装设备与生产 评论地址：https://www.jiaokey.com/book/detail/10885339.html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